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跟着大师玩创意  色彩的小秘密  1</w:t>
      </w:r>
    </w:p>
    <w:p>
      <w:r>
        <w:rPr>
          <w:rFonts w:ascii="宋体" w:hAnsi="宋体" w:eastAsia="宋体"/>
          <w:sz w:val="24"/>
        </w:rPr>
        <w:t>（德）苏珊娜·霍夫曼著；赵雅晶译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跟着大师玩创意  色彩的小秘密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（德）苏珊娜·霍夫曼著；赵雅晶译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本书出售、求购地址：https://www.jiaokey.com/book/detail/13998992.html</w:t>
      </w:r>
    </w:p>
    <w:p>
      <w:r>
        <w:t>更多相关图书推荐：https://www.jiaokey.com</w:t>
      </w:r>
    </w:p>
    <w:p>
      <w:r>
        <w:t>（德）苏珊娜·霍夫曼著；赵雅晶译 其他作品：https://www.jiaokey.com/tag/（德）苏珊娜·霍夫曼著；赵雅晶译.html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关键词搜索：https://www.jiaokey.com/tag/跟着大师玩创意  色彩的小秘密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