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军事天地  3-6岁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军事天地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本书出售、求购地址：https://www.jiaokey.com/book/detail/13998982.html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关键词搜索：https://www.jiaokey.com/tag/军事天地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