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动物吃货系列  动物奥运会</w:t>
      </w:r>
    </w:p>
    <w:p>
      <w:r>
        <w:rPr>
          <w:rFonts w:ascii="宋体" w:hAnsi="宋体" w:eastAsia="宋体"/>
          <w:sz w:val="24"/>
        </w:rPr>
        <w:t>（法）吉尔·马卡纽著绘；黛薇译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989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动物吃货系列  动物奥运会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（法）吉尔·马卡纽著绘；黛薇译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合肥:黄山书社,2015.07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本书出售、求购地址：https://www.jiaokey.com/book/detail/13998972.html</w:t>
      </w:r>
    </w:p>
    <w:p>
      <w:r>
        <w:t>更多相关图书推荐：https://www.jiaokey.com</w:t>
      </w:r>
    </w:p>
    <w:p>
      <w:r>
        <w:t>（法）吉尔·马卡纽著绘；黛薇译 其他作品：https://www.jiaokey.com/tag/（法）吉尔·马卡纽著绘；黛薇译.html</w:t>
      </w:r>
    </w:p>
    <w:p>
      <w:r>
        <w:t>合肥:黄山书社,2015.07 出版图书：https://www.jiaokey.com/tag/合肥:黄山书社,2015.07.html</w:t>
      </w:r>
    </w:p>
    <w:p>
      <w:r>
        <w:t>关键词搜索：https://www.jiaokey.com/tag/儿童文学-图画故事-法国-现代.html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