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全世界最懒的猫</w:t>
      </w:r>
    </w:p>
    <w:p>
      <w:r>
        <w:rPr>
          <w:rFonts w:ascii="宋体" w:hAnsi="宋体" w:eastAsia="宋体"/>
          <w:sz w:val="24"/>
        </w:rPr>
        <w:t>（英）波西·西蒙兹著/绘；李海颖译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全世界最懒的猫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（英）波西·西蒙兹著/绘；李海颖译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本书出售、求购地址：https://www.jiaokey.com/book/detail/13998934.html</w:t>
      </w:r>
    </w:p>
    <w:p>
      <w:r>
        <w:t>更多相关图书推荐：https://www.jiaokey.com</w:t>
      </w:r>
    </w:p>
    <w:p>
      <w:r>
        <w:t>（英）波西·西蒙兹著/绘；李海颖译 其他作品：https://www.jiaokey.com/tag/（英）波西·西蒙兹著/绘；李海颖译.html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关键词搜索：https://www.jiaokey.com/tag/全世界最懒的猫.html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