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小猫杰克的冒险之旅</w:t>
      </w:r>
    </w:p>
    <w:p>
      <w:r>
        <w:rPr>
          <w:rFonts w:ascii="宋体" w:hAnsi="宋体" w:eastAsia="宋体"/>
          <w:sz w:val="24"/>
        </w:rPr>
        <w:t>（法）艾斯黛勒·比隆编绘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小猫杰克的冒险之旅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（法）艾斯黛勒·比隆编绘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本书出售、求购地址：https://www.jiaokey.com/book/detail/13998930.html</w:t>
      </w:r>
    </w:p>
    <w:p>
      <w:r>
        <w:t>更多相关图书推荐：https://www.jiaokey.com</w:t>
      </w:r>
    </w:p>
    <w:p>
      <w:r>
        <w:t>（法）艾斯黛勒·比隆编绘 其他作品：https://www.jiaokey.com/tag/（法）艾斯黛勒·比隆编绘.html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关键词搜索：https://www.jiaokey.com/tag/小猫杰克的冒险之旅.html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