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书名：中国记忆·汉字之美  会意字一  羽人快递</w:t>
      </w:r>
    </w:p>
    <w:p>
      <w:r>
        <w:t>作者：王早早著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中国记忆·汉字之美  会意字一  羽人快递 评论地址：https://www.jiaokey.com/book/detail/13998917.html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