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小学生着迷的第一堂自然课  野生动物的巢穴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小学生着迷的第一堂自然课  野生动物的巢穴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本书出售、求购地址：https://www.jiaokey.com/book/detail/13998916.html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关键词搜索：https://www.jiaokey.com/tag/小学生着迷的第一堂自然课  野生动物的巢穴.html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