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书名：威尼佩格狼</w:t>
      </w:r>
    </w:p>
    <w:p>
      <w:r>
        <w:t>作者：（加）西顿文</w:t>
      </w:r>
    </w:p>
    <w:p>
      <w:r>
        <w:t>出版社：北京:新时代出版社,2015.11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威尼佩格狼 评论地址：https://www.jiaokey.com/book/detail/13998910.html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