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幼儿安全贴纸游戏书  家庭安全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幼儿安全贴纸游戏书  家庭安全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本书出售、求购地址：https://www.jiaokey.com/book/detail/13998894.html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关键词搜索：https://www.jiaokey.com/tag/幼儿安全贴纸游戏书  家庭安全.html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