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幼儿安全贴纸游戏书  户外安全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幼儿安全贴纸游戏书  户外安全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本书出售、求购地址：https://www.jiaokey.com/book/detail/13998893.html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关键词搜索：https://www.jiaokey.com/tag/幼儿安全贴纸游戏书  户外安全.html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