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书名：宝宝学前全脑开发系列  动手动脑集  中班</w:t>
      </w:r>
    </w:p>
    <w:p>
      <w:r>
        <w:t>作者：幼福编辑部编著</w:t>
      </w:r>
    </w:p>
    <w:p>
      <w:r>
        <w:t>出版社：北京：新时代出版社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宝宝学前全脑开发系列  动手动脑集  中班 评论地址：https://www.jiaokey.com/book/detail/13998892.html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