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DK探索  植物王国</w:t>
      </w:r>
    </w:p>
    <w:p>
      <w:r>
        <w:rPr>
          <w:rFonts w:ascii="宋体" w:hAnsi="宋体" w:eastAsia="宋体"/>
          <w:sz w:val="24"/>
        </w:rPr>
        <w:t>（英）戴维·波涅著；吕潇译；徐世新审校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DK探索  植物王国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（英）戴维·波涅著；吕潇译；徐世新审校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本书出售、求购地址：https://www.jiaokey.com/book/detail/13998865.html</w:t>
      </w:r>
    </w:p>
    <w:p>
      <w:r>
        <w:t>更多相关图书推荐：https://www.jiaokey.com</w:t>
      </w:r>
    </w:p>
    <w:p>
      <w:r>
        <w:t>（英）戴维·波涅著；吕潇译；徐世新审校 其他作品：https://www.jiaokey.com/tag/（英）戴维·波涅著；吕潇译；徐世新审校.html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关键词搜索：https://www.jiaokey.com/tag/DK探索  植物王国.html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