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嘉年华博物馆  电影馆  3  兔年顶呱呱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嘉年华博物馆  电影馆  3  兔年顶呱呱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关键词搜索：https://www.jiaokey.com/tag/嘉年华博物馆  电影馆  3  兔年顶呱呱.html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