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嘉年华博物馆  电影馆  5  喜气羊羊过蛇年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嘉年华博物馆  电影馆  5  喜气羊羊过蛇年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本书出售、求购地址：https://www.jiaokey.com/book/detail/13998844.html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关键词搜索：https://www.jiaokey.com/tag/嘉年华博物馆  电影馆  5  喜气羊羊过蛇年.html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