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嘉年华博物馆  电影馆  4  开心闯龙年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嘉年华博物馆  电影馆  4  开心闯龙年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关键词搜索：https://www.jiaokey.com/tag/嘉年华博物馆  电影馆  4  开心闯龙年.html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