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嘉年华博物馆  电影馆  6  飞马奇遇记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嘉年华博物馆  电影馆  6  飞马奇遇记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本书出售、求购地址：https://www.jiaokey.com/book/detail/13998842.html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关键词搜索：https://www.jiaokey.com/tag/嘉年华博物馆  电影馆  6  飞马奇遇记.html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