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儿童百科大迷宫  海底世界  3-6岁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儿童百科大迷宫  海底世界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本书出售、求购地址：https://www.jiaokey.com/book/detail/13998822.html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关键词搜索：https://www.jiaokey.com/tag/儿童百科大迷宫  海底世界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