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认识天气</w:t>
      </w:r>
    </w:p>
    <w:p>
      <w:r>
        <w:rPr>
          <w:rFonts w:ascii="宋体" w:hAnsi="宋体" w:eastAsia="宋体"/>
          <w:sz w:val="24"/>
        </w:rPr>
        <w:t>（美）玛丽·凯·卡尔森（MARYKAYCARSON）编著；（美）辛西娅·肖（CYNTHIASHAW）插图；雪棣，卢伟译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（美）玛丽·凯·卡尔森（MARYKAYCARSON）编著；（美）辛西娅·肖（CYNTHIASHAW）插图；雪棣，卢伟译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本书出售、求购地址：https://www.jiaokey.com/book/detail/13998804.html</w:t>
      </w:r>
    </w:p>
    <w:p>
      <w:r>
        <w:t>更多相关图书推荐：https://www.jiaokey.com</w:t>
      </w:r>
    </w:p>
    <w:p>
      <w:r>
        <w:t>（美）玛丽·凯·卡尔森（MARYKAYCARSON）编著；（美）辛西娅·肖（CYNTHIASHAW）插图；雪棣，卢伟译 其他作品：https://www.jiaokey.com/tag/（美）玛丽·凯·卡尔森（MARYKAYCARSON）编著；（美）辛西娅·肖（CYNTHIASHAW）插图；雪棣，卢伟译.html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关键词搜索：https://www.jiaokey.com/tag/认识天气.html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