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爱与心灵成长国际大奖图画书  永远有多远</w:t>
      </w:r>
    </w:p>
    <w:p>
      <w:r>
        <w:rPr>
          <w:rFonts w:ascii="宋体" w:hAnsi="宋体" w:eastAsia="宋体"/>
          <w:sz w:val="24"/>
        </w:rPr>
        <w:t>（德）凯·吕夫特内尔著；（德）卡提娅·盖尔曼绘；时翔译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爱与心灵成长国际大奖图画书  永远有多远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（德）凯·吕夫特内尔著；（德）卡提娅·盖尔曼绘；时翔译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本书出售、求购地址：https://www.jiaokey.com/book/detail/13998787.html</w:t>
      </w:r>
    </w:p>
    <w:p>
      <w:r>
        <w:t>更多相关图书推荐：https://www.jiaokey.com</w:t>
      </w:r>
    </w:p>
    <w:p>
      <w:r>
        <w:t>（德）凯·吕夫特内尔著；（德）卡提娅·盖尔曼绘；时翔译 其他作品：https://www.jiaokey.com/tag/（德）凯·吕夫特内尔著；（德）卡提娅·盖尔曼绘；时翔译.html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关键词搜索：https://www.jiaokey.com/tag/爱与心灵成长国际大奖图画书  永远有多远.html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