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儿童创意简笔画  热带雨林</w:t>
      </w:r>
    </w:p>
    <w:p>
      <w:r>
        <w:rPr>
          <w:rFonts w:ascii="宋体" w:hAnsi="宋体" w:eastAsia="宋体"/>
          <w:sz w:val="24"/>
        </w:rPr>
        <w:t>（西班牙）罗莎·柯托编绘；姚云青译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儿童创意简笔画  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（西班牙）罗莎·柯托编绘；姚云青译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本书出售、求购地址：https://www.jiaokey.com/book/detail/13998786.html</w:t>
      </w:r>
    </w:p>
    <w:p>
      <w:r>
        <w:t>更多相关图书推荐：https://www.jiaokey.com</w:t>
      </w:r>
    </w:p>
    <w:p>
      <w:r>
        <w:t>（西班牙）罗莎·柯托编绘；姚云青译 其他作品：https://www.jiaokey.com/tag/（西班牙）罗莎·柯托编绘；姚云青译.html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关键词搜索：https://www.jiaokey.com/tag/儿童创意简笔画  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