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小科学家国际大奖图画书  生命的开始</w:t>
      </w:r>
    </w:p>
    <w:p>
      <w:r>
        <w:rPr>
          <w:rFonts w:ascii="宋体" w:hAnsi="宋体" w:eastAsia="宋体"/>
          <w:sz w:val="24"/>
        </w:rPr>
        <w:t>（法）卢卡斯·萨洛蒙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小科学家国际大奖图画书  生命的开始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（法）卢卡斯·萨洛蒙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本书出售、求购地址：https://www.jiaokey.com/book/detail/13998781.html</w:t>
      </w:r>
    </w:p>
    <w:p>
      <w:r>
        <w:t>更多相关图书推荐：https://www.jiaokey.com</w:t>
      </w:r>
    </w:p>
    <w:p>
      <w:r>
        <w:t>（法）卢卡斯·萨洛蒙 其他作品：https://www.jiaokey.com/tag/（法）卢卡斯·萨洛蒙.html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关键词搜索：https://www.jiaokey.com/tag/小科学家国际大奖图画书  生命的开始.html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