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书名：向日葵笑了  懂爱的小孩快乐成长绘本</w:t>
      </w:r>
    </w:p>
    <w:p>
      <w:r>
        <w:t>作者：（日）大西博美文·图；纪鑫译</w:t>
      </w:r>
    </w:p>
    <w:p>
      <w:r>
        <w:t>出版社：青岛:青岛出版社,2016.03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向日葵笑了  懂爱的小孩快乐成长绘本 评论地址：https://www.jiaokey.com/book/detail/13998776.html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