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书名：世界名著美绘本  彼得·潘</w:t>
      </w:r>
    </w:p>
    <w:p>
      <w:r>
        <w:t>作者：（韩）金京花改编</w:t>
      </w:r>
    </w:p>
    <w:p>
      <w:r>
        <w:t>出版社：长春:长春出版社,2016.01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世界名著美绘本  彼得·潘 评论地址：https://www.jiaokey.com/book/detail/13998773.html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