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第一本情景认知书  汉英对照  全彩</w:t>
      </w:r>
    </w:p>
    <w:p>
      <w:r>
        <w:rPr>
          <w:rFonts w:ascii="宋体" w:hAnsi="宋体" w:eastAsia="宋体"/>
          <w:sz w:val="24"/>
        </w:rPr>
        <w:t>（意）弗兰卡·维塔利·卡佩罗著；张黎译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第一本情景认知书  汉英对照  全彩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（意）弗兰卡·维塔利·卡佩罗著；张黎译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本书出售、求购地址：https://www.jiaokey.com/book/detail/13998768.html</w:t>
      </w:r>
    </w:p>
    <w:p>
      <w:r>
        <w:t>更多相关图书推荐：https://www.jiaokey.com</w:t>
      </w:r>
    </w:p>
    <w:p>
      <w:r>
        <w:t>（意）弗兰卡·维塔利·卡佩罗著；张黎译 其他作品：https://www.jiaokey.com/tag/（意）弗兰卡·维塔利·卡佩罗著；张黎译.html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关键词搜索：https://www.jiaokey.com/tag/第一本情景认知书  汉英对照  全彩.html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