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百科知识问答  德国经典知识大百科  它们都是怎么来的？</w:t>
      </w:r>
    </w:p>
    <w:p>
      <w:r>
        <w:rPr>
          <w:rFonts w:ascii="宋体" w:hAnsi="宋体" w:eastAsia="宋体"/>
          <w:sz w:val="24"/>
        </w:rPr>
        <w:t>（德）卡洛琳·昆策尔（KAROLINKUNTZEL），（德）卡特勒恩·里希特（KATHLEENRICHTER）著；封诚诚译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百科知识问答  德国经典知识大百科  它们都是怎么来的？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（德）卡洛琳·昆策尔（KAROLINKUNTZEL），（德）卡特勒恩·里希特（KATHLEENRICHTER）著；封诚诚译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本书出售、求购地址：https://www.jiaokey.com/book/detail/13998766.html</w:t>
      </w:r>
    </w:p>
    <w:p>
      <w:r>
        <w:t>更多相关图书推荐：https://www.jiaokey.com</w:t>
      </w:r>
    </w:p>
    <w:p>
      <w:r>
        <w:t>（德）卡洛琳·昆策尔（KAROLINKUNTZEL），（德）卡特勒恩·里希特（KATHLEENRICHTER）著；封诚诚译 其他作品：https://www.jiaokey.com/tag/（德）卡洛琳·昆策尔（KAROLINKUNTZEL），（德）卡特勒恩·里希特（KATHLEENRICHTER）著；封诚诚译.html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关键词搜索：https://www.jiaokey.com/tag/百科知识问答  德国经典知识大百科  它们都是怎么来的？.html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