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书名：喜羊羊小顽皮阶梯启智大闯关  智慧搭配</w:t>
      </w:r>
    </w:p>
    <w:p>
      <w:r>
        <w:t>作者：广东原创动力文化传播有限公司著</w:t>
      </w:r>
    </w:p>
    <w:p>
      <w:r>
        <w:t>出版社：北京:东方出版社,2015.08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喜羊羊小顽皮阶梯启智大闯关  智慧搭配 评论地址：https://www.jiaokey.com/book/detail/13998765.html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