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58-65卷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58-65卷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本书出售、求购地址：https://www.jiaokey.com/book/detail/13998731.html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58-65卷.html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