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99上-100下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99上-100下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本书出售、求购地址：https://www.jiaokey.com/book/detail/13998719.html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99上-100下.html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