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25-27上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25-27上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本书出售、求购地址：https://www.jiaokey.com/book/detail/13998702.html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25-27上.html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