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四书朱子本义汇叅  孟子  9-10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四书朱子本义汇叅  孟子  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本书出售、求购地址：https://www.jiaokey.com/book/detail/13998610.html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关键词搜索：https://www.jiaokey.com/tag/四书朱子本义汇叅  孟子  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