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四书朱子本义汇叅  孟子  7-8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四书朱子本义汇叅  孟子  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本书出售、求购地址：https://www.jiaokey.com/book/detail/13998609.html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关键词搜索：https://www.jiaokey.com/tag/四书朱子本义汇叅  孟子  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