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四书朱子本义汇叅  孟子  1-2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四书朱子本义汇叅  孟子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本书出售、求购地址：https://www.jiaokey.com/book/detail/13998606.html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关键词搜索：https://www.jiaokey.com/tag/四书朱子本义汇叅  孟子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