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四书朱子本义汇叅  论语  15-17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四书朱子本义汇叅  论语  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本书出售、求购地址：https://www.jiaokey.com/book/detail/13998604.html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关键词搜索：https://www.jiaokey.com/tag/四书朱子本义汇叅  论语  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