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四书朱子本义汇叅  论语  1-3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四书朱子本义汇叅  论语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本书出售、求购地址：https://www.jiaokey.com/book/detail/13998599.html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关键词搜索：https://www.jiaokey.com/tag/四书朱子本义汇叅  论语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