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中庸  4-6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中庸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本书出售、求购地址：https://www.jiaokey.com/book/detail/13998598.html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中庸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