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书名：计算机技能实驯</w:t>
      </w:r>
    </w:p>
    <w:p>
      <w:r>
        <w:t>作者：李蕾主编；牛月秀，李敏，李蕾，张鹏飞，赵刚，崔玉兰编</w:t>
      </w:r>
    </w:p>
    <w:p>
      <w:r>
        <w:t>出版社：太原:山西人民出版社,2006.08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计算机技能实驯 评论地址：https://www.jiaokey.com/book/detail/13998591.html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