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唐代山西边塞诗人</w:t>
      </w:r>
    </w:p>
    <w:p>
      <w:r>
        <w:t>作者：田晓宇，段进莉著；李玉明总主编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第25辑  唐代山西边塞诗人 评论地址：https://www.jiaokey.com/book/detail/13998580.html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