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金末河汾诸老诗派</w:t>
      </w:r>
    </w:p>
    <w:p>
      <w:r>
        <w:t>作者：贾秀云著；李玉明总主编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第13辑  金末河汾诸老诗派 评论地址：https://www.jiaokey.com/book/detail/13998574.html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