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第13辑  山西元杂剧作家</w:t>
      </w:r>
    </w:p>
    <w:p>
      <w:r>
        <w:t>作者：孙义梅，马艳，黄旭涛著；李玉明总主编</w:t>
      </w:r>
    </w:p>
    <w:p>
      <w:r>
        <w:t>出版社：山西春秋电子音像出版社</w:t>
      </w:r>
    </w:p>
    <w:p>
      <w:r>
        <w:t>出版日期：2004.12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第13辑  山西元杂剧作家 评论地址：https://www.jiaokey.com/book/detail/13998553.html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