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丁果仙艺术生涯</w:t>
      </w:r>
    </w:p>
    <w:p>
      <w:r>
        <w:t>作者：张仁健著；李玉明总主编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第20辑  丁果仙艺术生涯 评论地址：https://www.jiaokey.com/book/detail/13998552.html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