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第26辑  人民作家西戎</w:t>
      </w:r>
    </w:p>
    <w:p>
      <w:r>
        <w:t>作者：杜学文著；李玉明总主编</w:t>
      </w:r>
    </w:p>
    <w:p>
      <w:r>
        <w:t>出版社：山西春秋电子音像出版社</w:t>
      </w:r>
    </w:p>
    <w:p>
      <w:r>
        <w:t>出版日期：2007.08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第26辑  人民作家西戎 评论地址：https://www.jiaokey.com/book/detail/13998545.html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