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山西历史文化丛书  第11辑  女皇武则天</w:t>
      </w:r>
    </w:p>
    <w:p>
      <w:r>
        <w:rPr>
          <w:rFonts w:ascii="宋体" w:hAnsi="宋体" w:eastAsia="宋体"/>
          <w:sz w:val="24"/>
        </w:rPr>
        <w:t>降大任著；李玉明总主编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山西历史文化丛书  第11辑  女皇武则天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降大任著；李玉明总主编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山西春秋电子音像出版社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本书出售、求购地址：https://www.jiaokey.com/book/detail/13998541.html</w:t>
      </w:r>
    </w:p>
    <w:p>
      <w:r>
        <w:t>更多相关图书推荐：https://www.jiaokey.com</w:t>
      </w:r>
    </w:p>
    <w:p>
      <w:r>
        <w:t>降大任著；李玉明总主编 其他作品：https://www.jiaokey.com/tag/降大任著；李玉明总主编.html</w:t>
      </w:r>
    </w:p>
    <w:p>
      <w:r>
        <w:t>山西春秋电子音像出版社 出版图书：https://www.jiaokey.com/tag/山西春秋电子音像出版社.html</w:t>
      </w:r>
    </w:p>
    <w:p>
      <w:r>
        <w:t>关键词搜索：https://www.jiaokey.com/tag/山西历史文化丛书  第11辑  女皇武则天.html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