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第27辑  抗日女英雄梁奔前</w:t>
      </w:r>
    </w:p>
    <w:p>
      <w:r>
        <w:t>作者：张中伟，张中儒著；李玉明总主编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第27辑  抗日女英雄梁奔前 评论地址：https://www.jiaokey.com/book/detail/13998536.html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