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第32辑  薄一波在山西</w:t>
      </w:r>
    </w:p>
    <w:p>
      <w:r>
        <w:t>作者：杨建中著；李玉明总主编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第32辑  薄一波在山西 评论地址：https://www.jiaokey.com/book/detail/13998532.html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