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第18辑  一世英名程子华</w:t>
      </w:r>
    </w:p>
    <w:p>
      <w:r>
        <w:t>作者：王家进著；李玉明总主编</w:t>
      </w:r>
    </w:p>
    <w:p>
      <w:r>
        <w:t>出版社：山西春秋电子音像出版社</w:t>
      </w:r>
    </w:p>
    <w:p>
      <w:r>
        <w:t>出版日期：2006.03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第18辑  一世英名程子华 评论地址：https://www.jiaokey.com/book/detail/13998530.html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