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第31辑  文中子王通</w:t>
      </w:r>
    </w:p>
    <w:p>
      <w:r>
        <w:t>作者：刘海兰著；李玉明总主编</w:t>
      </w:r>
    </w:p>
    <w:p>
      <w:r>
        <w:t>出版社：山西春秋电子音像出版社</w:t>
      </w:r>
    </w:p>
    <w:p>
      <w:r>
        <w:t>出版日期：2008.06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第31辑  文中子王通 评论地址：https://www.jiaokey.com/book/detail/13998521.html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