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第15辑  吕洞宾与永乐宫</w:t>
      </w:r>
    </w:p>
    <w:p>
      <w:r>
        <w:t>作者：张恒，肖军著；李玉明总主编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第15辑  吕洞宾与永乐宫 评论地址：https://www.jiaokey.com/book/detail/13998518.html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