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书名：卜子夏与三晋儒学</w:t>
      </w:r>
    </w:p>
    <w:p>
      <w:r>
        <w:t>作者：高专诚著；李玉明总主编</w:t>
      </w:r>
    </w:p>
    <w:p>
      <w:r>
        <w:t>出版社：太原:山西人民出版社,2001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卜子夏与三晋儒学 评论地址：https://www.jiaokey.com/book/detail/13998513.html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