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维新志士杨深秀</w:t>
      </w:r>
    </w:p>
    <w:p>
      <w:r>
        <w:t>作者：雒春普著；李玉明总主编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第30辑  维新志士杨深秀 评论地址：https://www.jiaokey.com/book/detail/13998496.html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