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书名：乒乓球新教程</w:t>
      </w:r>
    </w:p>
    <w:p>
      <w:r>
        <w:t>作者：王伟平，张剑杰主编；王志辉，潘正坤，韩武副主编</w:t>
      </w:r>
    </w:p>
    <w:p>
      <w:r>
        <w:t>出版社：沈阳:沈阳出版社,2014.04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乒乓球新教程 评论地址：https://www.jiaokey.com/book/detail/13998488.html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